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video games    </w:t>
      </w:r>
      <w:r>
        <w:t xml:space="preserve">   movies    </w:t>
      </w:r>
      <w:r>
        <w:t xml:space="preserve">   sports equipment    </w:t>
      </w:r>
      <w:r>
        <w:t xml:space="preserve">   junk food    </w:t>
      </w:r>
      <w:r>
        <w:t xml:space="preserve">   work    </w:t>
      </w:r>
      <w:r>
        <w:t xml:space="preserve">   dream job    </w:t>
      </w:r>
      <w:r>
        <w:t xml:space="preserve">   ipad    </w:t>
      </w:r>
      <w:r>
        <w:t xml:space="preserve">   car    </w:t>
      </w:r>
      <w:r>
        <w:t xml:space="preserve">   electricity    </w:t>
      </w:r>
      <w:r>
        <w:t xml:space="preserve">   water    </w:t>
      </w:r>
      <w:r>
        <w:t xml:space="preserve">   shelter    </w:t>
      </w:r>
      <w:r>
        <w:t xml:space="preserve">   food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2021-10-11T13:13:11Z</dcterms:created>
  <dcterms:modified xsi:type="dcterms:W3CDTF">2021-10-11T13:13:11Z</dcterms:modified>
</cp:coreProperties>
</file>