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nega novorojenčka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Prvo blato novorojenčka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Način previjanja, ki omogoča pravilen razvoj kolkov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Vrat novorojenčka je kratek, širok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Če je dojenček premalo oblečen in se nahaja v premalo ogretem prostoru lahko pride do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 čim novorojenček predvsem diha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Kadar novorejenček ne urinira 24h po porodu to imenujemo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Refleks pri katerem novorojenček čvrsto prime vsak predmet, ki mu ga potisnemo v dlan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Pojav pri katerem se novorojenčku / dojenčku iz ust pocedi zaužito mleko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Imenovanje otroka v starostnem obdobju od rojstva do 28 dni življenja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Način s katerim novorojenček izraža neugodje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nega novorojenčka</dc:title>
  <dcterms:created xsi:type="dcterms:W3CDTF">2021-10-11T13:14:04Z</dcterms:created>
  <dcterms:modified xsi:type="dcterms:W3CDTF">2021-10-11T13:14:04Z</dcterms:modified>
</cp:coreProperties>
</file>