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neil armstrong word searcch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muffe    </w:t>
      </w:r>
      <w:r>
        <w:t xml:space="preserve">   OHIO    </w:t>
      </w:r>
      <w:r>
        <w:t xml:space="preserve">   WAPAKONETA    </w:t>
      </w:r>
      <w:r>
        <w:t xml:space="preserve">   JANNET    </w:t>
      </w:r>
      <w:r>
        <w:t xml:space="preserve">   TEST PIOLIT    </w:t>
      </w:r>
      <w:r>
        <w:t xml:space="preserve">   LEARNING    </w:t>
      </w:r>
      <w:r>
        <w:t xml:space="preserve">   FLYING    </w:t>
      </w:r>
      <w:r>
        <w:t xml:space="preserve">   NASA    </w:t>
      </w:r>
      <w:r>
        <w:t xml:space="preserve">   KOREAN WAR    </w:t>
      </w:r>
      <w:r>
        <w:t xml:space="preserve">   MOON    </w:t>
      </w:r>
      <w:r>
        <w:t xml:space="preserve">   APOLLO ELEVEN    </w:t>
      </w:r>
      <w:r>
        <w:t xml:space="preserve">   AIR PLANE    </w:t>
      </w:r>
      <w:r>
        <w:t xml:space="preserve">   ARMSTRONG    </w:t>
      </w:r>
      <w:r>
        <w:t xml:space="preserve">   NEIL    </w:t>
      </w:r>
      <w:r>
        <w:t xml:space="preserve">   ROCKET    </w:t>
      </w:r>
      <w:r>
        <w:t xml:space="preserve">   SPACE    </w:t>
      </w:r>
      <w:r>
        <w:t xml:space="preserve">   ASTRONAUT    </w:t>
      </w:r>
      <w:r>
        <w:t xml:space="preserve">   SELF CONFIDANT    </w:t>
      </w:r>
      <w:r>
        <w:t xml:space="preserve">   DETERMINED    </w:t>
      </w:r>
      <w:r>
        <w:t xml:space="preserve">   HARD WORKING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neil armstrong word searcch</dc:title>
  <dcterms:created xsi:type="dcterms:W3CDTF">2021-10-11T13:14:09Z</dcterms:created>
  <dcterms:modified xsi:type="dcterms:W3CDTF">2021-10-11T13:14:09Z</dcterms:modified>
</cp:coreProperties>
</file>