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meg    </w:t>
      </w:r>
      <w:r>
        <w:t xml:space="preserve">   nathan    </w:t>
      </w:r>
      <w:r>
        <w:t xml:space="preserve">   baby allsop    </w:t>
      </w:r>
      <w:r>
        <w:t xml:space="preserve">   eliane    </w:t>
      </w:r>
      <w:r>
        <w:t xml:space="preserve">   david    </w:t>
      </w:r>
      <w:r>
        <w:t xml:space="preserve">   susan    </w:t>
      </w:r>
      <w:r>
        <w:t xml:space="preserve">   norah    </w:t>
      </w:r>
      <w:r>
        <w:t xml:space="preserve">   logan    </w:t>
      </w:r>
      <w:r>
        <w:t xml:space="preserve">   tanner    </w:t>
      </w:r>
      <w:r>
        <w:t xml:space="preserve">   karianne    </w:t>
      </w:r>
      <w:r>
        <w:t xml:space="preserve">   lisa    </w:t>
      </w:r>
      <w:r>
        <w:t xml:space="preserve">   tom    </w:t>
      </w:r>
      <w:r>
        <w:t xml:space="preserve">   laura    </w:t>
      </w:r>
      <w:r>
        <w:t xml:space="preserve">   brandon    </w:t>
      </w:r>
      <w:r>
        <w:t xml:space="preserve">   zeke    </w:t>
      </w:r>
      <w:r>
        <w:t xml:space="preserve">   killnoe    </w:t>
      </w:r>
      <w:r>
        <w:t xml:space="preserve">   micheal    </w:t>
      </w:r>
      <w:r>
        <w:t xml:space="preserve">   kris    </w:t>
      </w:r>
      <w:r>
        <w:t xml:space="preserve">   diana    </w:t>
      </w:r>
      <w:r>
        <w:t xml:space="preserve">   ryder    </w:t>
      </w:r>
      <w:r>
        <w:t xml:space="preserve">   grayson    </w:t>
      </w:r>
      <w:r>
        <w:t xml:space="preserve">   mikael    </w:t>
      </w:r>
      <w:r>
        <w:t xml:space="preserve">   jared    </w:t>
      </w:r>
      <w:r>
        <w:t xml:space="preserve">   rahan    </w:t>
      </w:r>
      <w:r>
        <w:t xml:space="preserve">   saba    </w:t>
      </w:r>
      <w:r>
        <w:t xml:space="preserve">   trent    </w:t>
      </w:r>
      <w:r>
        <w:t xml:space="preserve">   marion    </w:t>
      </w:r>
      <w:r>
        <w:t xml:space="preserve">   patty    </w:t>
      </w:r>
      <w:r>
        <w:t xml:space="preserve">   norm    </w:t>
      </w:r>
      <w:r>
        <w:t xml:space="preserve">   marjorie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nelsons  </dc:title>
  <dcterms:created xsi:type="dcterms:W3CDTF">2021-10-11T13:14:17Z</dcterms:created>
  <dcterms:modified xsi:type="dcterms:W3CDTF">2021-10-11T13:14:17Z</dcterms:modified>
</cp:coreProperties>
</file>