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 resusitation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Which device should be readiy available as a backup whereever resuscitation is needed,incase a compressed gas source fails?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Which kind of apnea responds to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you place the endotracheal tube in too far, where is it most likely to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Air that leaks from inside the lung and collects in the pleural space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indications to start positive pressure breaths to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 The most important step when resuscitating a compromised infant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of the following supplies is not appropriate for providing warmth?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do you administer neonatal resuscitation drugs in a neonate?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is not one of the 3assessments you do in neonatal resuscitation?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Which of the following is NOT an indication for positive-pressure ventilation (PPV) in infants?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frequently should the mask be decontaminated after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of the following is not an assessment for APGAR?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The need for resuscitation of a newborn is almost always -------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Order of suction of airways?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Which kind of apnea doesn’t respond to stimulus?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resusitation </dc:title>
  <dcterms:created xsi:type="dcterms:W3CDTF">2021-10-11T13:14:20Z</dcterms:created>
  <dcterms:modified xsi:type="dcterms:W3CDTF">2021-10-11T13:14:20Z</dcterms:modified>
</cp:coreProperties>
</file>