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year of life refers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12th week of gestation to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fetus is defined from 8 weeks after conception until term while in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incomplete development of the lungs,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birth of a baby at fewer than 37 weeks' gestational age,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poor growth of a fetus while in the mother's womb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fetal death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deprivation of oxygen to a newborn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28 days of life of newborn of any gestational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expulsion from the 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neonatology</dc:title>
  <dcterms:created xsi:type="dcterms:W3CDTF">2021-10-11T13:14:46Z</dcterms:created>
  <dcterms:modified xsi:type="dcterms:W3CDTF">2021-10-11T13:14:46Z</dcterms:modified>
</cp:coreProperties>
</file>