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nepal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bandipur    </w:t>
      </w:r>
      <w:r>
        <w:t xml:space="preserve">   buddha    </w:t>
      </w:r>
      <w:r>
        <w:t xml:space="preserve">   chhat    </w:t>
      </w:r>
      <w:r>
        <w:t xml:space="preserve">   dashain    </w:t>
      </w:r>
      <w:r>
        <w:t xml:space="preserve">   hindu    </w:t>
      </w:r>
      <w:r>
        <w:t xml:space="preserve">   janai    </w:t>
      </w:r>
      <w:r>
        <w:t xml:space="preserve">   jayanti    </w:t>
      </w:r>
      <w:r>
        <w:t xml:space="preserve">   kakarhitta    </w:t>
      </w:r>
      <w:r>
        <w:t xml:space="preserve">   maha    </w:t>
      </w:r>
      <w:r>
        <w:t xml:space="preserve">   nagarkot    </w:t>
      </w:r>
      <w:r>
        <w:t xml:space="preserve">   nawami    </w:t>
      </w:r>
      <w:r>
        <w:t xml:space="preserve">   parba    </w:t>
      </w:r>
      <w:r>
        <w:t xml:space="preserve">   patan    </w:t>
      </w:r>
      <w:r>
        <w:t xml:space="preserve">   pokhara    </w:t>
      </w:r>
      <w:r>
        <w:t xml:space="preserve">   ramadan    </w:t>
      </w:r>
      <w:r>
        <w:t xml:space="preserve">   shivaratri    </w:t>
      </w:r>
      <w:r>
        <w:t xml:space="preserve">   xmas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nepal</dc:title>
  <dcterms:created xsi:type="dcterms:W3CDTF">2021-10-11T13:14:24Z</dcterms:created>
  <dcterms:modified xsi:type="dcterms:W3CDTF">2021-10-11T13:14:24Z</dcterms:modified>
</cp:coreProperties>
</file>