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 for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nucleus ad other cell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responds to signals,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insulation surrounding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Immune function; digest debris,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long fibers, conducts information away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sympathetic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somatic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nodes of ranvier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myelin sheath that provides insulation around the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where information is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membranes around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fibers within the axon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 blood vessels to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gathers info from receptors in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2021-10-11T13:14:44Z</dcterms:created>
  <dcterms:modified xsi:type="dcterms:W3CDTF">2021-10-11T13:14:44Z</dcterms:modified>
</cp:coreProperties>
</file>