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irrational fear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sudden, irregular movement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narrowing space in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procedure that allieviates pain caused by pinched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deficit in memory caused by brain damage or disease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 attack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launguage disorder ; not able to generate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surgery for carotid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inability to flex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between dura mater and arachnoid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procedure that burns part of a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apin in the head caused by dilatin of cerebral arteries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involuntary movement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epilepsy ; tonic-clonic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impairment of motor skills  in the lower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seizures that happen one after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pins and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hemiplegia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symptom that occurs at the onset of a migraine or a partial seizure?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paralysis of all four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abnormally 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mild form of epilepsy ; brief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easily managed or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difficulty swallowing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2021-10-11T13:15:07Z</dcterms:created>
  <dcterms:modified xsi:type="dcterms:W3CDTF">2021-10-11T13:15:07Z</dcterms:modified>
</cp:coreProperties>
</file>