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p>
      <w:pPr>
        <w:pStyle w:val="Questions"/>
      </w:pPr>
      <w:r>
        <w:t xml:space="preserve">1. TNAELCR SVUEORN TSYMSE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IEPRPHELRA ONUERVS TSMSEY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RTESKO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POSS'KRINNA ASSDIEE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LPETMILU SOLRCEISS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PPILGREAAA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IUGAEIALRDQP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IBRAN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LNPAIS DCRO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HEGAILEIMP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MSARPHIISEE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2021-10-11T13:15:16Z</dcterms:created>
  <dcterms:modified xsi:type="dcterms:W3CDTF">2021-10-11T13:15:16Z</dcterms:modified>
</cp:coreProperties>
</file>