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sudden involuntary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in surrounding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bundle of nerve that extends down the medulla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smallest bone of our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tiny bumps on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nerve that connects eye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controls involuntary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specialized cells that make up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aperture in iris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2021-10-11T13:14:21Z</dcterms:created>
  <dcterms:modified xsi:type="dcterms:W3CDTF">2021-10-11T13:14:21Z</dcterms:modified>
</cp:coreProperties>
</file>