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forelobe    </w:t>
      </w:r>
      <w:r>
        <w:t xml:space="preserve">   lobe    </w:t>
      </w:r>
      <w:r>
        <w:t xml:space="preserve">   spinal column    </w:t>
      </w:r>
      <w:r>
        <w:t xml:space="preserve">   brain    </w:t>
      </w:r>
      <w:r>
        <w:t xml:space="preserve">   epithelial    </w:t>
      </w:r>
      <w:r>
        <w:t xml:space="preserve">   pheriphial nervous system    </w:t>
      </w:r>
      <w:r>
        <w:t xml:space="preserve">   central nervous system    </w:t>
      </w:r>
      <w:r>
        <w:t xml:space="preserve">   spinal    </w:t>
      </w:r>
      <w:r>
        <w:t xml:space="preserve">   somatic    </w:t>
      </w:r>
      <w:r>
        <w:t xml:space="preserve">   nervous    </w:t>
      </w:r>
      <w:r>
        <w:t xml:space="preserve">   nerve    </w:t>
      </w:r>
      <w:r>
        <w:t xml:space="preserve">   thalamus    </w:t>
      </w:r>
      <w:r>
        <w:t xml:space="preserve">   hypothalamus    </w:t>
      </w:r>
      <w:r>
        <w:t xml:space="preserve">   cerebrum    </w:t>
      </w:r>
      <w:r>
        <w:t xml:space="preserve">   cerebellum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2021-10-11T13:14:41Z</dcterms:created>
  <dcterms:modified xsi:type="dcterms:W3CDTF">2021-10-11T13:14:41Z</dcterms:modified>
</cp:coreProperties>
</file>