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nervous system revision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cell in the nervous system that functions to process and transmit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band or muscle of fibrous tissue in a body that has the ability to contract, produce movement and maintain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nerve impulse is the way nerve cells communicate with one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chemical transmitters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produces a protein to build new dendrites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muscles and glands that produce a specific response to a detected stimulus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that evokes a specific functional reaction in an organ or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contains the chromosomes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parts of the neuron that receive stimulation in order for the cell to become active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large group of nerves which runs through the centre of the spine and carries messages between the brain and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long slender projection of a nerve cell or neuron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nervous system revision crossword</dc:title>
  <dcterms:created xsi:type="dcterms:W3CDTF">2021-10-11T13:16:00Z</dcterms:created>
  <dcterms:modified xsi:type="dcterms:W3CDTF">2021-10-11T13:16:00Z</dcterms:modified>
</cp:coreProperties>
</file>