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spinal cord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thec/o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esthesi/o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praxia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kines/o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tax/o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gli/o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alges/o, algesia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lept/o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comat/o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lex/o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vag/o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syncop/o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sthenia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spinal cord</dc:title>
  <dcterms:created xsi:type="dcterms:W3CDTF">2021-10-11T13:14:22Z</dcterms:created>
  <dcterms:modified xsi:type="dcterms:W3CDTF">2021-10-11T13:14:22Z</dcterms:modified>
</cp:coreProperties>
</file>