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nervous system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neuron    </w:t>
      </w:r>
      <w:r>
        <w:t xml:space="preserve">   heart    </w:t>
      </w:r>
      <w:r>
        <w:t xml:space="preserve">   cells    </w:t>
      </w:r>
      <w:r>
        <w:t xml:space="preserve">   reflex    </w:t>
      </w:r>
      <w:r>
        <w:t xml:space="preserve">   spinal cord    </w:t>
      </w:r>
      <w:r>
        <w:t xml:space="preserve">   nerves    </w:t>
      </w:r>
      <w:r>
        <w:t xml:space="preserve">   central    </w:t>
      </w:r>
      <w:r>
        <w:t xml:space="preserve">   peripheral    </w:t>
      </w:r>
      <w:r>
        <w:t xml:space="preserve">   brain    </w:t>
      </w:r>
      <w:r>
        <w:t xml:space="preserve">   system    </w:t>
      </w:r>
      <w:r>
        <w:t xml:space="preserve">   nervous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nervous system word search</dc:title>
  <dcterms:created xsi:type="dcterms:W3CDTF">2021-10-11T13:14:40Z</dcterms:created>
  <dcterms:modified xsi:type="dcterms:W3CDTF">2021-10-11T13:14:40Z</dcterms:modified>
</cp:coreProperties>
</file>