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the brain and the spinal cord, which occupy the dorsal body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neurotransmitter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short, tampering, diffusely branching extensions; receptive regions. Recieves information from other nerve cells and transports it to the soma.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nervous system outside the CNS, consist mainly of the nerves (bundles of axons) that extend from the brain and spinal cord.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of somatic motor nerve fibers that conduct impulses from the CNS to skeletal muscles. Voluntary.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nerve fibers that convey impulses to the central nervous system from sensory receptors located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vertebrates made up in the spinal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 as natural pain killers, reducing our perception of pain under certain stressful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structural units of the nervous system, highly specialized cells that conduct messages in the form of nerve impulses from one part of the body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sytem</dc:title>
  <dcterms:created xsi:type="dcterms:W3CDTF">2021-10-11T13:16:00Z</dcterms:created>
  <dcterms:modified xsi:type="dcterms:W3CDTF">2021-10-11T13:16:00Z</dcterms:modified>
</cp:coreProperties>
</file>