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building Mgt    </w:t>
      </w:r>
      <w:r>
        <w:t xml:space="preserve">   Alc Heating    </w:t>
      </w:r>
      <w:r>
        <w:t xml:space="preserve">   Desktop    </w:t>
      </w:r>
      <w:r>
        <w:t xml:space="preserve">   elevators    </w:t>
      </w:r>
      <w:r>
        <w:t xml:space="preserve">   Doors    </w:t>
      </w:r>
      <w:r>
        <w:t xml:space="preserve">   cameras    </w:t>
      </w:r>
      <w:r>
        <w:t xml:space="preserve">   swith    </w:t>
      </w:r>
      <w:r>
        <w:t xml:space="preserve">   Printers    </w:t>
      </w:r>
      <w:r>
        <w:t xml:space="preserve">   VIVI    </w:t>
      </w:r>
      <w:r>
        <w:t xml:space="preserve">   Projectors    </w:t>
      </w:r>
      <w:r>
        <w:t xml:space="preserve">   laptops    </w:t>
      </w:r>
      <w:r>
        <w:t xml:space="preserve">   WAP- WiFi    </w:t>
      </w:r>
      <w:r>
        <w:t xml:space="preserve">   Alarms    </w:t>
      </w:r>
      <w:r>
        <w:t xml:space="preserve">   Servers WAP    </w:t>
      </w:r>
      <w:r>
        <w:t xml:space="preserve">   Building    </w:t>
      </w:r>
      <w:r>
        <w:t xml:space="preserve">   Print    </w:t>
      </w:r>
      <w:r>
        <w:t xml:space="preserve">   HD Baset    </w:t>
      </w:r>
      <w:r>
        <w:t xml:space="preserve">   Phones    </w:t>
      </w:r>
      <w:r>
        <w:t xml:space="preserve">   Cameras    </w:t>
      </w:r>
      <w:r>
        <w:t xml:space="preserve">   Prog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 work</dc:title>
  <dcterms:created xsi:type="dcterms:W3CDTF">2021-10-11T13:15:43Z</dcterms:created>
  <dcterms:modified xsi:type="dcterms:W3CDTF">2021-10-11T13:15:43Z</dcterms:modified>
</cp:coreProperties>
</file>