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netball\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ELLA    </w:t>
      </w:r>
      <w:r>
        <w:t xml:space="preserve">   JAIMEE    </w:t>
      </w:r>
      <w:r>
        <w:t xml:space="preserve">   JACINTA    </w:t>
      </w:r>
      <w:r>
        <w:t xml:space="preserve">   people    </w:t>
      </w:r>
      <w:r>
        <w:t xml:space="preserve">   court    </w:t>
      </w:r>
      <w:r>
        <w:t xml:space="preserve">   ross    </w:t>
      </w:r>
      <w:r>
        <w:t xml:space="preserve">   monrad    </w:t>
      </w:r>
      <w:r>
        <w:t xml:space="preserve">   school    </w:t>
      </w:r>
      <w:r>
        <w:t xml:space="preserve">   manger    </w:t>
      </w:r>
      <w:r>
        <w:t xml:space="preserve">   cooch    </w:t>
      </w:r>
      <w:r>
        <w:t xml:space="preserve">   ball    </w:t>
      </w:r>
      <w:r>
        <w:t xml:space="preserve">   sport    </w:t>
      </w:r>
      <w:r>
        <w:t xml:space="preserve">   cheering    </w:t>
      </w:r>
      <w:r>
        <w:t xml:space="preserve">   games    </w:t>
      </w:r>
      <w:r>
        <w:t xml:space="preserve">   netball    </w:t>
      </w:r>
      <w:r>
        <w:t xml:space="preserve">   ruuning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netball\</dc:title>
  <dcterms:created xsi:type="dcterms:W3CDTF">2021-10-11T13:15:28Z</dcterms:created>
  <dcterms:modified xsi:type="dcterms:W3CDTF">2021-10-11T13:15:28Z</dcterms:modified>
</cp:coreProperties>
</file>