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netball!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is the goal shooter allowed?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turning on one foot 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marks goal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goal is worth...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marks goal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substitutes can you have?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people in a team can score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other players must stay -------- away from the person with the 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Passes the ball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what you score 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feet can you move after catching the ball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marks wing attack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a netball court divided into?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other shooter apart from Goal Shooter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when the other team is out, you get 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after catching the ball,you have ---- steps.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are there of each space in a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marks one teams centre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you year to show your team colour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How many players on a team?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netball!</dc:title>
  <dcterms:created xsi:type="dcterms:W3CDTF">2021-10-11T13:14:30Z</dcterms:created>
  <dcterms:modified xsi:type="dcterms:W3CDTF">2021-10-11T13:14:30Z</dcterms:modified>
</cp:coreProperties>
</file>