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gd    </w:t>
      </w:r>
      <w:r>
        <w:t xml:space="preserve">   wd    </w:t>
      </w:r>
      <w:r>
        <w:t xml:space="preserve">   ga    </w:t>
      </w:r>
      <w:r>
        <w:t xml:space="preserve">   gs    </w:t>
      </w:r>
      <w:r>
        <w:t xml:space="preserve">   ball    </w:t>
      </w:r>
      <w:r>
        <w:t xml:space="preserve">   intercept    </w:t>
      </w:r>
      <w:r>
        <w:t xml:space="preserve">   shoot    </w:t>
      </w:r>
      <w:r>
        <w:t xml:space="preserve">   score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2021-10-11T13:15:42Z</dcterms:created>
  <dcterms:modified xsi:type="dcterms:W3CDTF">2021-10-11T13:15:42Z</dcterms:modified>
</cp:coreProperties>
</file>