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luck    </w:t>
      </w:r>
      <w:r>
        <w:t xml:space="preserve">   rebounce    </w:t>
      </w:r>
      <w:r>
        <w:t xml:space="preserve">   jump    </w:t>
      </w:r>
      <w:r>
        <w:t xml:space="preserve">   train    </w:t>
      </w:r>
      <w:r>
        <w:t xml:space="preserve">   footwork    </w:t>
      </w:r>
      <w:r>
        <w:t xml:space="preserve">   passes    </w:t>
      </w:r>
      <w:r>
        <w:t xml:space="preserve">   shoot    </w:t>
      </w:r>
      <w:r>
        <w:t xml:space="preserve">   attack    </w:t>
      </w:r>
      <w:r>
        <w:t xml:space="preserve">   defence    </w:t>
      </w:r>
      <w:r>
        <w:t xml:space="preserve">   players    </w:t>
      </w:r>
      <w:r>
        <w:t xml:space="preserve">   ball    </w:t>
      </w:r>
      <w:r>
        <w:t xml:space="preserve">   netball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2021-10-11T13:14:53Z</dcterms:created>
  <dcterms:modified xsi:type="dcterms:W3CDTF">2021-10-11T13:14:53Z</dcterms:modified>
</cp:coreProperties>
</file>