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can shoot goals on a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seconds are you allowed to hold the ball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move with the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to colse defending you what do you get pulled up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starts with the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points are scored each goal?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walk with the ball, in netball terms what is it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netball court divided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someone pushes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players can play on a court at a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2021-10-11T13:15:33Z</dcterms:created>
  <dcterms:modified xsi:type="dcterms:W3CDTF">2021-10-11T13:15:33Z</dcterms:modified>
</cp:coreProperties>
</file>