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	Continuous electronic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Central node for other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	Node that requests and uses resources available from other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	Transfer speed or transfer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	Configuration of a network.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Pieces of a message sent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Interprets and routs incoming radio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device in the network handles its own communications.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converts digital to analog.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	Device that allows links between 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	Short range wireless communication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Global positioning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	Network interface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	Any device that is connected to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existing telephone lines to provide high-speed connections.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</dc:title>
  <dcterms:created xsi:type="dcterms:W3CDTF">2021-10-11T13:15:20Z</dcterms:created>
  <dcterms:modified xsi:type="dcterms:W3CDTF">2021-10-11T13:15:20Z</dcterms:modified>
</cp:coreProperties>
</file>