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 concepts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trnsport    </w:t>
      </w:r>
      <w:r>
        <w:t xml:space="preserve">   processor    </w:t>
      </w:r>
      <w:r>
        <w:t xml:space="preserve">   internertprotocol    </w:t>
      </w:r>
      <w:r>
        <w:t xml:space="preserve">   networkprotocol    </w:t>
      </w:r>
      <w:r>
        <w:t xml:space="preserve">   networkadapter    </w:t>
      </w:r>
      <w:r>
        <w:t xml:space="preserve">   transportlayer    </w:t>
      </w:r>
      <w:r>
        <w:t xml:space="preserve">   power    </w:t>
      </w:r>
      <w:r>
        <w:t xml:space="preserve">   gateway    </w:t>
      </w:r>
      <w:r>
        <w:t xml:space="preserve">   datatraffic    </w:t>
      </w:r>
      <w:r>
        <w:t xml:space="preserve">   packet    </w:t>
      </w:r>
      <w:r>
        <w:t xml:space="preserve">   switch    </w:t>
      </w:r>
      <w:r>
        <w:t xml:space="preserve">   memory    </w:t>
      </w:r>
      <w:r>
        <w:t xml:space="preserve">   data    </w:t>
      </w:r>
      <w:r>
        <w:t xml:space="preserve">   networksystem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concepts                                                                                                              </dc:title>
  <dcterms:created xsi:type="dcterms:W3CDTF">2021-10-11T13:15:33Z</dcterms:created>
  <dcterms:modified xsi:type="dcterms:W3CDTF">2021-10-11T13:15:33Z</dcterms:modified>
</cp:coreProperties>
</file>