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wide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devise that forwards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local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better cat 5e or cat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allows a hub to have internent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machinery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faster fibre optic or cat5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system called that stores data localy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central processing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name of a type of virus that can be sent through mail or 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controls multiple work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wireless action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version after cat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slower cat 5 or fibre optic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hardware</dc:title>
  <dcterms:created xsi:type="dcterms:W3CDTF">2021-10-11T13:15:42Z</dcterms:created>
  <dcterms:modified xsi:type="dcterms:W3CDTF">2021-10-11T13:15:42Z</dcterms:modified>
</cp:coreProperties>
</file>