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network requirement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processing element    </w:t>
      </w:r>
      <w:r>
        <w:t xml:space="preserve">   link interface    </w:t>
      </w:r>
      <w:r>
        <w:t xml:space="preserve">   memory    </w:t>
      </w:r>
      <w:r>
        <w:t xml:space="preserve">   transaction link    </w:t>
      </w:r>
      <w:r>
        <w:t xml:space="preserve">   end system    </w:t>
      </w:r>
      <w:r>
        <w:t xml:space="preserve">   software    </w:t>
      </w:r>
      <w:r>
        <w:t xml:space="preserve">   Data    </w:t>
      </w:r>
      <w:r>
        <w:t xml:space="preserve">   Layers    </w:t>
      </w:r>
      <w:r>
        <w:t xml:space="preserve">   benchmark    </w:t>
      </w:r>
      <w:r>
        <w:t xml:space="preserve">   packets    </w:t>
      </w:r>
      <w:r>
        <w:t xml:space="preserve">   hardware    </w:t>
      </w:r>
      <w:r>
        <w:t xml:space="preserve">   bridges    </w:t>
      </w:r>
      <w:r>
        <w:t xml:space="preserve">   subsystem    </w:t>
      </w:r>
      <w:r>
        <w:t xml:space="preserve">   adapters    </w:t>
      </w:r>
      <w:r>
        <w:t xml:space="preserve">   switch    </w:t>
      </w:r>
      <w:r>
        <w:t xml:space="preserve">   embeded    </w:t>
      </w:r>
      <w:r>
        <w:t xml:space="preserve">   protocol    </w:t>
      </w:r>
      <w:r>
        <w:t xml:space="preserve">   network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 requirement </dc:title>
  <dcterms:created xsi:type="dcterms:W3CDTF">2021-10-11T13:15:35Z</dcterms:created>
  <dcterms:modified xsi:type="dcterms:W3CDTF">2021-10-11T13:15:35Z</dcterms:modified>
</cp:coreProperties>
</file>