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networking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layer that the users and user-applications most often interact wit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cable whitch transfers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It is a protocol defined in the application layer that forms the basis for communication on the web.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layer is responsible for handling the actual physical devices that are used to make a connection.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an application layer protocol used to provide a human-friendly naming mechanism for internet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layer is implemented as a method of establishing and maintaining reliable links between different nodes or devices on a network using existing physical connections.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also in the application layer and provides a way of transferring complete files from one host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 server runs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layer is responsible for mapping resources and creating context.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network starting in 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implemented in the transport layer of the IP/TCP model and is used to establish reliable connections.It is implemented in the transport layer of the IP/TCP model and is used to establish reliable connections.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layer is used to route data between different nodes on the network.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stop unverified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 is responsible for handing the layers above it a reliable connection.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layer is a connection handler.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an encrypted protocol implemented in the application layer that can be used to communicate with a remote server in a secure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protocol is one of the fundamental protocols that allow the internet to 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networking</dc:title>
  <dcterms:created xsi:type="dcterms:W3CDTF">2021-10-12T20:27:29Z</dcterms:created>
  <dcterms:modified xsi:type="dcterms:W3CDTF">2021-10-12T20:27:29Z</dcterms:modified>
</cp:coreProperties>
</file>