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function is used to determine if data became corrupted during transmission.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which ensures that data flows at an efficient rate between two communicating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Protocols that are used for the automatic detection of devices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secure and safe access to individuals who work for a different organization but require access to the organization’s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encrypted, in-band method of remotely establishing a CLI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software that provides secure access into an organization for remote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limits the number of affected devices during a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network infrastructure that spans a wide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attacks that slow or crash applications and processes on a network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set of rules for exchanging text, graphic images, sound, video, and other multimedia files on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network infrastructure that spans a small geographical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term often used to refer to a private connection of LANs and WANs that belongs to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Protocols which enable two or more devices to communicate over one or more networks.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A connector or outlet on a networking device where the media connects to an end device or another networking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This function provides guaranteed delivery mechanisms in case messages are lost or corrupted in transit.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type of network that expands quickly to support new users and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attack which steals the login credentials of a user in order to access private data.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worldwide collection of interconnected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part of a computer including underlying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that allows computers in a home office or a remote office to connect to a corporate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determines when someone can send info so that a collision of information does not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networking trend in which you bring your own laptop to meetings instead of a company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Protocols that secure data to provide authentication, data integrity, and data encryption.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routing protocol used to find the fastest route through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unencrypted, in-band method of remotely establishing a CLI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Network that connects a few computers to each other and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managing the rate of data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you divide the data into smaller, more manageable pieces to send over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identifies the sender and the intended receiver of the message using a defined addressing scheme.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addresses that are physically embedded on the Ethernet 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set of technologies that work on a network to guarantee its ability to dependably run high-priority applications and traffic under limited network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Specialized ports on a networking device that connect to individual networks. Because routers connect networks, the ports on a router are referred to as network interfaces.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data link layer PDU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delivery method used to transmit information to one or more end devices, but not all devices on the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Internet protocol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Translates domain names such as cisco.com, into IP addresses.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command line interface that allows you to interact with the shell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startup-config - This is the saved configuration file that is stored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graphical user interface that allows you to interact with the shell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physical management port that provides out-of-band access to a Cisco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Random access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physically connects the end device to the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running-config - This is stored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crossword</dc:title>
  <dcterms:created xsi:type="dcterms:W3CDTF">2021-10-12T20:27:20Z</dcterms:created>
  <dcterms:modified xsi:type="dcterms:W3CDTF">2021-10-12T20:27:20Z</dcterms:modified>
</cp:coreProperties>
</file>