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networking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firewall    </w:t>
      </w:r>
      <w:r>
        <w:t xml:space="preserve">   physical    </w:t>
      </w:r>
      <w:r>
        <w:t xml:space="preserve">   data link    </w:t>
      </w:r>
      <w:r>
        <w:t xml:space="preserve">   NETWORK    </w:t>
      </w:r>
      <w:r>
        <w:t xml:space="preserve">   TRANSPORT    </w:t>
      </w:r>
      <w:r>
        <w:t xml:space="preserve">   SESSION    </w:t>
      </w:r>
      <w:r>
        <w:t xml:space="preserve">   APPLICATION    </w:t>
      </w:r>
      <w:r>
        <w:t xml:space="preserve">   CHECKSUM    </w:t>
      </w:r>
      <w:r>
        <w:t xml:space="preserve">   TRANSCEIVER    </w:t>
      </w:r>
      <w:r>
        <w:t xml:space="preserve">   CSU/DSU    </w:t>
      </w:r>
      <w:r>
        <w:t xml:space="preserve">   MODEMS    </w:t>
      </w:r>
      <w:r>
        <w:t xml:space="preserve">   SWITCHES    </w:t>
      </w:r>
      <w:r>
        <w:t xml:space="preserve">   GATEWAYS    </w:t>
      </w:r>
      <w:r>
        <w:t xml:space="preserve">   ISDNADAPTER    </w:t>
      </w:r>
      <w:r>
        <w:t xml:space="preserve">   ROUTERS    </w:t>
      </w:r>
      <w:r>
        <w:t xml:space="preserve">   bridges    </w:t>
      </w:r>
      <w:r>
        <w:t xml:space="preserve">   PRESENTATION    </w:t>
      </w:r>
      <w:r>
        <w:t xml:space="preserve">   WAPs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fun</dc:title>
  <dcterms:created xsi:type="dcterms:W3CDTF">2021-10-11T13:14:49Z</dcterms:created>
  <dcterms:modified xsi:type="dcterms:W3CDTF">2021-10-11T13:14:49Z</dcterms:modified>
</cp:coreProperties>
</file>