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mask like expression    </w:t>
      </w:r>
      <w:r>
        <w:t xml:space="preserve">   fall risk    </w:t>
      </w:r>
      <w:r>
        <w:t xml:space="preserve">   diplopia    </w:t>
      </w:r>
      <w:r>
        <w:t xml:space="preserve">   clear spinal fluid    </w:t>
      </w:r>
      <w:r>
        <w:t xml:space="preserve">   cloudy spinal fluid    </w:t>
      </w:r>
      <w:r>
        <w:t xml:space="preserve">   tensilon    </w:t>
      </w:r>
      <w:r>
        <w:t xml:space="preserve">   antibiotic    </w:t>
      </w:r>
      <w:r>
        <w:t xml:space="preserve">   antiplatelet    </w:t>
      </w:r>
      <w:r>
        <w:t xml:space="preserve">   anticoagulant    </w:t>
      </w:r>
      <w:r>
        <w:t xml:space="preserve">   slurred speech    </w:t>
      </w:r>
      <w:r>
        <w:t xml:space="preserve">   tinnitus    </w:t>
      </w:r>
      <w:r>
        <w:t xml:space="preserve">   dysarthria    </w:t>
      </w:r>
      <w:r>
        <w:t xml:space="preserve">   shuffle gait    </w:t>
      </w:r>
      <w:r>
        <w:t xml:space="preserve">   ataxia    </w:t>
      </w:r>
      <w:r>
        <w:t xml:space="preserve">   myasthenia gravis    </w:t>
      </w:r>
      <w:r>
        <w:t xml:space="preserve">   multiple sclerosis    </w:t>
      </w:r>
      <w:r>
        <w:t xml:space="preserve">   anticonvulsant    </w:t>
      </w:r>
      <w:r>
        <w:t xml:space="preserve">   postictal    </w:t>
      </w:r>
      <w:r>
        <w:t xml:space="preserve">   aphasia    </w:t>
      </w:r>
      <w:r>
        <w:t xml:space="preserve">   dysphagia    </w:t>
      </w:r>
      <w:r>
        <w:t xml:space="preserve">   aphonia    </w:t>
      </w:r>
      <w:r>
        <w:t xml:space="preserve">   contussion    </w:t>
      </w:r>
      <w:r>
        <w:t xml:space="preserve">   concussion    </w:t>
      </w:r>
      <w:r>
        <w:t xml:space="preserve">   stroke    </w:t>
      </w:r>
      <w:r>
        <w:t xml:space="preserve">   migraine    </w:t>
      </w:r>
      <w:r>
        <w:t xml:space="preserve">   parkinsons    </w:t>
      </w:r>
      <w:r>
        <w:t xml:space="preserve">   seizure    </w:t>
      </w:r>
      <w:r>
        <w:t xml:space="preserve">   meningitis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</dc:title>
  <dcterms:created xsi:type="dcterms:W3CDTF">2021-10-11T13:16:32Z</dcterms:created>
  <dcterms:modified xsi:type="dcterms:W3CDTF">2021-10-11T13:16:32Z</dcterms:modified>
</cp:coreProperties>
</file>