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receptors that innervate muscles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processing of incoming sensory information- visual attention, touch perception, integration of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 balance &amp; coordination Accuracy, intensity and timing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physiological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Inferior frontal gyrus in the dominant hemisphere. Lesion results in non-fluent speech, difficulty with motor production of words. Motor aphasia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sensation: muscle and joint position sense, deep ms pain, vibration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sensory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away; makes contact with other neurons and extends for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afferent-carry sensory information towards CNS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communication site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sensation: vision, smell, taste, hearing and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sensation: touch, pain, temperature and 2 point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portion of skin, supplied by a specific spinal nerve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auditory discrimination, speech comprehension, Hearing memory, categorization of objects- mechanism of speech production and thinking that precedes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Voluntary control of motor activities, personality, problem solving, planning, sequencing, Initiative, judgment, abstract reasoning, creativity, socially appropriate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Primary visual cortex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skeletal musculature supplied by motor axons in a specific spinal root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cranial &amp; spinal nerves outside the CNS (everything else)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Sensory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efferent- carry motor action signal from CNS to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sensation: autonomic afferent fibers conveying hunger, nausea, visceral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 outflow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right and left side of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in-between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sympathetic and parasympathetic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the cell body and grows as we learn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sensory fibers from cutaneous and deep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processing and interpreting visual stimuli, visual perception (judging distance, seeing in 3 dimensions), mapping visual world to create visual memory. Information cross-over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posterior 3rd of superior temporal gyrus. Lesion results in fluent non-grammatical speech, with poor auditory comprehension. Sensory aphasia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</dc:title>
  <dcterms:created xsi:type="dcterms:W3CDTF">2021-10-11T13:15:30Z</dcterms:created>
  <dcterms:modified xsi:type="dcterms:W3CDTF">2021-10-11T13:15:30Z</dcterms:modified>
</cp:coreProperties>
</file>