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neuron sends its information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synapse picks up NT (neurotransmitter)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of adding up of  postsynaptic potentials and response to net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synapse releases NT (neurotransmitter)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potential has what type of polarization?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glial cell repairs a regulates?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glial cell acts as phagocytes?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postsynaptic potential is excitatory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neuron sends its information away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postsynaptic potential is inhibitory?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</dc:title>
  <dcterms:created xsi:type="dcterms:W3CDTF">2021-10-11T13:15:48Z</dcterms:created>
  <dcterms:modified xsi:type="dcterms:W3CDTF">2021-10-11T13:15:48Z</dcterms:modified>
</cp:coreProperties>
</file>