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nevada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acters    </w:t>
      </w:r>
      <w:r>
        <w:t xml:space="preserve">   battlebornstate    </w:t>
      </w:r>
      <w:r>
        <w:t xml:space="preserve">   carsoncity    </w:t>
      </w:r>
      <w:r>
        <w:t xml:space="preserve">   casino    </w:t>
      </w:r>
      <w:r>
        <w:t xml:space="preserve">   elvis    </w:t>
      </w:r>
      <w:r>
        <w:t xml:space="preserve">   flag    </w:t>
      </w:r>
      <w:r>
        <w:t xml:space="preserve">   hooverdam    </w:t>
      </w:r>
      <w:r>
        <w:t xml:space="preserve">   lasvegas    </w:t>
      </w:r>
      <w:r>
        <w:t xml:space="preserve">   nevada    </w:t>
      </w:r>
      <w:r>
        <w:t xml:space="preserve">   silverstate    </w:t>
      </w:r>
      <w:r>
        <w:t xml:space="preserve">   USA    </w:t>
      </w:r>
      <w:r>
        <w:t xml:space="preserve">   warwinners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 wordsearch</dc:title>
  <dcterms:created xsi:type="dcterms:W3CDTF">2021-10-11T13:15:12Z</dcterms:created>
  <dcterms:modified xsi:type="dcterms:W3CDTF">2021-10-11T13:15:12Z</dcterms:modified>
</cp:coreProperties>
</file>