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harry s. truman    </w:t>
      </w:r>
      <w:r>
        <w:t xml:space="preserve">   fair deal    </w:t>
      </w:r>
      <w:r>
        <w:t xml:space="preserve">   court    </w:t>
      </w:r>
      <w:r>
        <w:t xml:space="preserve">   social security    </w:t>
      </w:r>
      <w:r>
        <w:t xml:space="preserve">   wagner act    </w:t>
      </w:r>
      <w:r>
        <w:t xml:space="preserve">   electric power    </w:t>
      </w:r>
      <w:r>
        <w:t xml:space="preserve">   collective    </w:t>
      </w:r>
      <w:r>
        <w:t xml:space="preserve">   child labour    </w:t>
      </w:r>
      <w:r>
        <w:t xml:space="preserve">   nra    </w:t>
      </w:r>
      <w:r>
        <w:t xml:space="preserve">   communities    </w:t>
      </w:r>
      <w:r>
        <w:t xml:space="preserve">   ccc    </w:t>
      </w:r>
      <w:r>
        <w:t xml:space="preserve">   unemployed    </w:t>
      </w:r>
      <w:r>
        <w:t xml:space="preserve">   herbert hoover    </w:t>
      </w:r>
      <w:r>
        <w:t xml:space="preserve">   great depression    </w:t>
      </w:r>
      <w:r>
        <w:t xml:space="preserve">   franklin d. roosevelt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</dc:title>
  <dcterms:created xsi:type="dcterms:W3CDTF">2021-10-11T13:17:12Z</dcterms:created>
  <dcterms:modified xsi:type="dcterms:W3CDTF">2021-10-11T13:17:12Z</dcterms:modified>
</cp:coreProperties>
</file>