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Franklin Delano Roosevelt's wife and First 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repealed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Franklin Delano Roosevelt's Domestic Policy (It increased the power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to stimulate the economy by supplying it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informal radio conversations Roosevelt had with the people to keep spirits up. It was a means of communicating with the people on how he would take on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 the lame-duck president time before inauguration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created to provide jobs and cheap electricity to rural America (Government electricity)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gave 500 million dollar for emergency relief to the state's needy (people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provided a safety net insurance for workers who are unemployed, old-age 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President's Franklin Delano Roosevelt's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female Cabinet member. She head the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Catholic priest who believed the New Deal did not help the poor and many nativist loved his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US Supreme Court ruling that power to regulate the agriculture belong to the State Not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term limits on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supported union and it gave union the right for collective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believed in Shared Wealth (All American should 5,000 in homsteading and 2,500 income). He was from Louisiana.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era</dc:title>
  <dcterms:created xsi:type="dcterms:W3CDTF">2021-10-11T13:16:37Z</dcterms:created>
  <dcterms:modified xsi:type="dcterms:W3CDTF">2021-10-11T13:16:37Z</dcterms:modified>
</cp:coreProperties>
</file>