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independent federal agency insuring deposits in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federally owned corporation in the United States created by congressional charter on May 18, 1933, to provide navigation, flood control, electricity generation, fertilizer manufacturing, and economic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married her fifth cousin once removed, Franklin Delano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New Deal of 1933, was a large-scale public works construction agency in the United States headed by Secretary of the Interior Harold L. Ickes.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as the father  of Keynesian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32nd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voluntary public work relief program that operated from 1933 to 1942 in the United States for unemployed, unmarried 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introduction of fluid into a pump to prepare it for 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law enacted in 1935 to create a system of transfer payments in which younger, working people support older, retired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newspapers used to keep warm while sleeping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days that banks are officially closed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United States writer noted for his novels about agricultural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a series of radio broadcasts made by President Franklin Delano Roosevelt to the nation, beginning in 1933.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term used by commentators at the time and historians ever since to characterize the second stage, 1935–36, of the New Deal programs of President Franklin D. Roosevelt.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series of programs, public work projects, financial reforms, and regulations enacted by President Franklin 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terms </dc:title>
  <dcterms:created xsi:type="dcterms:W3CDTF">2021-10-11T13:16:53Z</dcterms:created>
  <dcterms:modified xsi:type="dcterms:W3CDTF">2021-10-11T13:16:53Z</dcterms:modified>
</cp:coreProperties>
</file>