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fur trade was the primary economic activity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purpose did the colonies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were not christian or catholic u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Francois-Etienne cugnet favourite job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thirteen colonies each colony had a separate  ---------.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good impacts did the colonies have on the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where most of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this the complete control of a resource by a single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this a set of rules and privileges granted to a company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three protestant countries in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bad impacts did the colonies have on the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Marguerite  d'youville was born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france</dc:title>
  <dcterms:created xsi:type="dcterms:W3CDTF">2021-10-11T13:16:15Z</dcterms:created>
  <dcterms:modified xsi:type="dcterms:W3CDTF">2021-10-11T13:16:15Z</dcterms:modified>
</cp:coreProperties>
</file>