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location based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and end here. Your local art centre, theatre and cinema in one. (belonging to the person that used to row us across the river.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word for Faucet (3)- With 9 across it makes a Pub that sounds like place where the beer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Lebanese food here (shares its name with the Lane) - sounds like a comfortable room where passenger boats relax (3, 5, 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beer is made (7) ,With 4 across it makes a Pub that sounds like place where the beer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addition, plus, ampersand  (3) between 11 across and 5 down its a campaigning pub squeezed between hoardings (5,3,5)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 and white bird famous for stealing shiny things (5) -before 10 across &amp; 5 down its a campaigning pub squeezed between hoardings (5,3,5)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tiny museum. Once a place to pay fees of passage through Brentford west lock - fee + dwelling (4,5))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road  where boats rest or like nettle sting leaf (4) with 7 down its a painted place for vehicles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place of worship on high street. shares its name with the actor Fishburne (2,8,6)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pub sits where the water cascades, a small dam to control the water flow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shiny royal hat (5) after 11 across &amp; 10 across to make a campaigning pub squeezed between hoardings (5,3,5)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market square bakery passes coffees not sentences. It takes its name from a judge's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up vehicles in this block (3.4) With14 across its a painted place for vehicles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greengrocer on the high street. name used for Jordan, Syria, Palestine, Lebanon translates as The Levant (2,5)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location based thing</dc:title>
  <dcterms:created xsi:type="dcterms:W3CDTF">2021-10-12T14:40:38Z</dcterms:created>
  <dcterms:modified xsi:type="dcterms:W3CDTF">2021-10-12T14:40:38Z</dcterms:modified>
</cp:coreProperties>
</file>