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new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 mexico state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river in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foods new mexico is knonw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climate in new mexico  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people call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lake in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mexico state bird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river in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 mexico state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 mexicos state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capital of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saying in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rivers in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mountain in new mexico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day people celebrate there loved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mexicos state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new mexicos state basketball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famous food from new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mexico</dc:title>
  <dcterms:created xsi:type="dcterms:W3CDTF">2021-10-12T14:40:10Z</dcterms:created>
  <dcterms:modified xsi:type="dcterms:W3CDTF">2021-10-12T14:40:10Z</dcterms:modified>
</cp:coreProperties>
</file>