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river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people call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mexico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rivers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saying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mexico state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mexico state cookies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river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mexico state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lake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foods is new mexico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mexico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climate in new mexico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day people celebrate there loved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famous food from new mexico</w:t>
            </w:r>
          </w:p>
        </w:tc>
      </w:tr>
    </w:tbl>
    <w:p>
      <w:pPr>
        <w:pStyle w:val="WordBankMedium"/>
      </w:pPr>
      <w:r>
        <w:t xml:space="preserve">   rio grand river    </w:t>
      </w:r>
      <w:r>
        <w:t xml:space="preserve">   pinyonpine    </w:t>
      </w:r>
      <w:r>
        <w:t xml:space="preserve">   cutthroathrout    </w:t>
      </w:r>
      <w:r>
        <w:t xml:space="preserve">   michelle grisham    </w:t>
      </w:r>
      <w:r>
        <w:t xml:space="preserve">   santa fe    </w:t>
      </w:r>
      <w:r>
        <w:t xml:space="preserve">   cresciteundo    </w:t>
      </w:r>
      <w:r>
        <w:t xml:space="preserve">   blue river    </w:t>
      </w:r>
      <w:r>
        <w:t xml:space="preserve">   dia day    </w:t>
      </w:r>
      <w:r>
        <w:t xml:space="preserve">   yucca    </w:t>
      </w:r>
      <w:r>
        <w:t xml:space="preserve">   aggies     </w:t>
      </w:r>
      <w:r>
        <w:t xml:space="preserve">   stew    </w:t>
      </w:r>
      <w:r>
        <w:t xml:space="preserve">   biscochito    </w:t>
      </w:r>
      <w:r>
        <w:t xml:space="preserve">   san juan river    </w:t>
      </w:r>
      <w:r>
        <w:t xml:space="preserve">   chille    </w:t>
      </w:r>
      <w:r>
        <w:t xml:space="preserve">   dry    </w:t>
      </w:r>
      <w:r>
        <w:t xml:space="preserve">   land of enchantment    </w:t>
      </w:r>
      <w:r>
        <w:t xml:space="preserve">   heron lake    </w:t>
      </w:r>
      <w:r>
        <w:t xml:space="preserve">   road runner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</dc:title>
  <dcterms:created xsi:type="dcterms:W3CDTF">2021-10-11T13:18:18Z</dcterms:created>
  <dcterms:modified xsi:type="dcterms:W3CDTF">2021-10-11T13:18:18Z</dcterms:modified>
</cp:coreProperties>
</file>