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anasazi    </w:t>
      </w:r>
      <w:r>
        <w:t xml:space="preserve">   basin    </w:t>
      </w:r>
      <w:r>
        <w:t xml:space="preserve">   blackbear    </w:t>
      </w:r>
      <w:r>
        <w:t xml:space="preserve">   canyons    </w:t>
      </w:r>
      <w:r>
        <w:t xml:space="preserve">   hispanic    </w:t>
      </w:r>
      <w:r>
        <w:t xml:space="preserve">   irrigation    </w:t>
      </w:r>
      <w:r>
        <w:t xml:space="preserve">   landofenchantment    </w:t>
      </w:r>
      <w:r>
        <w:t xml:space="preserve">   lobos    </w:t>
      </w:r>
      <w:r>
        <w:t xml:space="preserve">   measas    </w:t>
      </w:r>
      <w:r>
        <w:t xml:space="preserve">   navajo    </w:t>
      </w:r>
      <w:r>
        <w:t xml:space="preserve">   newmexico    </w:t>
      </w:r>
      <w:r>
        <w:t xml:space="preserve">   petroleum    </w:t>
      </w:r>
      <w:r>
        <w:t xml:space="preserve">   pinonpine    </w:t>
      </w:r>
      <w:r>
        <w:t xml:space="preserve">   plateau    </w:t>
      </w:r>
      <w:r>
        <w:t xml:space="preserve">   road runner    </w:t>
      </w:r>
      <w:r>
        <w:t xml:space="preserve">   rodeos    </w:t>
      </w:r>
      <w:r>
        <w:t xml:space="preserve">   roswell    </w:t>
      </w:r>
      <w:r>
        <w:t xml:space="preserve">   santa fe    </w:t>
      </w:r>
      <w:r>
        <w:t xml:space="preserve">   taos    </w:t>
      </w:r>
      <w:r>
        <w:t xml:space="preserve">   turquoise    </w:t>
      </w:r>
      <w:r>
        <w:t xml:space="preserve">   yucca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</dc:title>
  <dcterms:created xsi:type="dcterms:W3CDTF">2021-10-11T13:16:43Z</dcterms:created>
  <dcterms:modified xsi:type="dcterms:W3CDTF">2021-10-11T13:16:43Z</dcterms:modified>
</cp:coreProperties>
</file>