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French Revolution    </w:t>
      </w:r>
      <w:r>
        <w:t xml:space="preserve">   Aaron Burr    </w:t>
      </w:r>
      <w:r>
        <w:t xml:space="preserve">   xyz affair    </w:t>
      </w:r>
      <w:r>
        <w:t xml:space="preserve">   cabinet    </w:t>
      </w:r>
      <w:r>
        <w:t xml:space="preserve">   Greenville treaty    </w:t>
      </w:r>
      <w:r>
        <w:t xml:space="preserve">   national bank    </w:t>
      </w:r>
      <w:r>
        <w:t xml:space="preserve">   judicial act    </w:t>
      </w:r>
      <w:r>
        <w:t xml:space="preserve">   louisiana purchase    </w:t>
      </w:r>
      <w:r>
        <w:t xml:space="preserve">   washington d.c    </w:t>
      </w:r>
      <w:r>
        <w:t xml:space="preserve">   philadelphia    </w:t>
      </w:r>
      <w:r>
        <w:t xml:space="preserve">   New york city    </w:t>
      </w:r>
      <w:r>
        <w:t xml:space="preserve">   federalists    </w:t>
      </w:r>
      <w:r>
        <w:t xml:space="preserve">   political parties    </w:t>
      </w:r>
      <w:r>
        <w:t xml:space="preserve">   clark    </w:t>
      </w:r>
      <w:r>
        <w:t xml:space="preserve">   lewis    </w:t>
      </w:r>
      <w:r>
        <w:t xml:space="preserve">   whiskey rebellion    </w:t>
      </w:r>
      <w:r>
        <w:t xml:space="preserve">   checks and balances    </w:t>
      </w:r>
      <w:r>
        <w:t xml:space="preserve">   veto    </w:t>
      </w:r>
      <w:r>
        <w:t xml:space="preserve">   alien and seditionact    </w:t>
      </w:r>
      <w:r>
        <w:t xml:space="preserve">   john adams    </w:t>
      </w:r>
      <w:r>
        <w:t xml:space="preserve">   thomas jefferson    </w:t>
      </w:r>
      <w:r>
        <w:t xml:space="preserve">   george washinton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 </dc:title>
  <dcterms:created xsi:type="dcterms:W3CDTF">2021-10-11T13:17:08Z</dcterms:created>
  <dcterms:modified xsi:type="dcterms:W3CDTF">2021-10-11T13:17:08Z</dcterms:modified>
</cp:coreProperties>
</file>