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new south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time period in the late 1800s and early 1990s that attempted to improve society by legislating moral behavior, improving education, and helping those in need.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member of the Populist Party; supported farming people of Georgia; sponsored the law for rural free delivery.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test given to persons to prove they can read and write before being allowed to register to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"Spokesman of the New South;" managing editor of the Atlanta Constitution in the 1880s.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political party formed in the late 1800s by labor organizations and the Farmers' Alliance; lead by Tom Watson; known as the People's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born a slave; emancipated; became a barber Atlanta; became president of Atlanta Mutual Insurance Company; an entrepreneur.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tax on voting.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speech given by Booker T. Washington in 1895 at the Cotton States and International Exposition that proposed that blacks and whites should agree to benefit from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married couple that were early Civil Rights leaders and social reformers in Atlanta.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first woman to serve in the U.S. senate; writer and campaigner for Progressive Era reforms, especially women's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provision allowing former Confederate soldiers and their male descendants to vote without having to take a literacy test.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legislation introduced by Tom Watson that created a new service that brought farm families daily delivery of newspapers, catalogs, magazines, advertisements, and letters free of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held in Atlanta in 1895; promoted industry and trade and tried to portray the progress made by the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violence attributed to racial factors; Atlanta race riot was one of the largest demonstrations of this type of violence.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early Civil Rights leader who believed the way to achieve equality was through economic independence; gave famous "Atlanta Compromise" speech where he said, "Cast down your bucket where you are!".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Jewish man who worked at the National Pencil Company in Atlanta who was convicted of murdering Mary Phagan in 1913; was lynched by a mob in Marietta in 1915 after the governor of Georgia changed Frank's sentence from the death penalty to life in prison.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court case that ruled separate but equal public facilities were legal.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procedure for political primaries that was used from 1917 to 1962 in which winners were selected by county "unit" votes rather than the statewide popular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mass civil disturbance in Atlanta which lasted two days; led to many African American deaths and a few deaths of whites, lots of property was damaged.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taking away a person's right to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three of Georgia's most powerful politicians of the post-Reconstruction era: Joseph Brown, Alfred Colquitt, and John Gordon; supported the convict lease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term coined by Henry Grady and used to describe the southern states after Reconstruction.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system in which prisoners were leased to companies for their labor; companies were suppose to provide housing and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early Civil Rights leader who believed the way to achieve equality was through social and political integration; wanted higher education for the "Talented Tenth".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laws that enforced segregation in public places.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south crossword puzzle</dc:title>
  <dcterms:created xsi:type="dcterms:W3CDTF">2021-10-11T13:17:01Z</dcterms:created>
  <dcterms:modified xsi:type="dcterms:W3CDTF">2021-10-11T13:17:01Z</dcterms:modified>
</cp:coreProperties>
</file>