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revelations    </w:t>
      </w:r>
      <w:r>
        <w:t xml:space="preserve">   jude    </w:t>
      </w:r>
      <w:r>
        <w:t xml:space="preserve">   thirdjohn    </w:t>
      </w:r>
      <w:r>
        <w:t xml:space="preserve">   secondjohn    </w:t>
      </w:r>
      <w:r>
        <w:t xml:space="preserve">   firstjohn    </w:t>
      </w:r>
      <w:r>
        <w:t xml:space="preserve">   secondpeter    </w:t>
      </w:r>
      <w:r>
        <w:t xml:space="preserve">   firstpeter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secondtimothy    </w:t>
      </w:r>
      <w:r>
        <w:t xml:space="preserve">   firsttimothy    </w:t>
      </w:r>
      <w:r>
        <w:t xml:space="preserve">   secondthessalonians    </w:t>
      </w:r>
      <w:r>
        <w:t xml:space="preserve">   firstthessalonians    </w:t>
      </w:r>
      <w:r>
        <w:t xml:space="preserve">   colossians    </w:t>
      </w:r>
      <w:r>
        <w:t xml:space="preserve">   phillippians    </w:t>
      </w:r>
      <w:r>
        <w:t xml:space="preserve">   ephesians    </w:t>
      </w:r>
      <w:r>
        <w:t xml:space="preserve">   galatians    </w:t>
      </w:r>
      <w:r>
        <w:t xml:space="preserve">   secondcorinthains    </w:t>
      </w:r>
      <w:r>
        <w:t xml:space="preserve">   firstcorinthians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2021-10-11T13:18:07Z</dcterms:created>
  <dcterms:modified xsi:type="dcterms:W3CDTF">2021-10-11T13:18:07Z</dcterms:modified>
</cp:coreProperties>
</file>