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gives his protegé Timothy instruction on how to lead a church with sound teaching and a godly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telling Christians to live in ways that demonstrate their faith 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writes to the church at Ephesus about how to walk in grace, peace,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Pulls  together eyewitness testimonies to tell the full story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hears that the Galatian churches have been lead to think that salvation comes from the law of Moses, this is a heated letter telling them they are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encouraging Christians to cling to Christ despite persecution, because he is greater.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Paul writes a letter of reconciliation to the church at Corinth, and clears up some concerns that they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Paul writes a disciplinary letter to a fractured church in Corinth, and answers some questions that they’ve had about how Christians should behave.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summarizes how the gospel of Jesus works in a letter to the churches at Rome, where he plans to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has heard a good report on the church at Thessalonica, and encourages them to “excel still more” in faith, hope,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writes to the church at Ephesus about how to walk in grace, peace,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brief letter about walking in truth, love, and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instructs the Thessalonians on how to stand firm until the coming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encouraging Christians to content for the faith, even though ungodly persons have crept in unnoticed.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Lists stories of signs and miracles with the hope that readers will believe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is written reminding Christians about the truth of Jesus, and warning them that false teachers will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strongly recommends that this man accept his runaway slave as a brother, not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writes the church at Colossae a letter about who they are in Christ, and how to walk in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 is nearing the end of his life, and encourages Timothy to continue preaching the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 shorter letter about Christian fellowship.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brief account of Jesus’ earthly ministry highlights Jesus’ authority and servanthood.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returns to the Father, the Holy Spirit comes to the church, and the gospel of Jesus spreads throughout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an account of Jesus’ life, death, and resurrection, focusing on Jesus’ role as the true king of the Jews.</w:t>
            </w:r>
          </w:p>
        </w:tc>
      </w:tr>
    </w:tbl>
    <w:p>
      <w:pPr>
        <w:pStyle w:val="WordBankLarge"/>
      </w:pP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Acts    </w:t>
      </w:r>
      <w:r>
        <w:t xml:space="preserve">   Romans    </w:t>
      </w:r>
      <w:r>
        <w:t xml:space="preserve">   1 Corinthians    </w:t>
      </w:r>
      <w:r>
        <w:t xml:space="preserve">   2 Corinthians    </w:t>
      </w:r>
      <w:r>
        <w:t xml:space="preserve">   Galatians    </w:t>
      </w:r>
      <w:r>
        <w:t xml:space="preserve">   Ephesians    </w:t>
      </w:r>
      <w:r>
        <w:t xml:space="preserve">   Philippians    </w:t>
      </w:r>
      <w:r>
        <w:t xml:space="preserve">   Colossians    </w:t>
      </w:r>
      <w:r>
        <w:t xml:space="preserve">   1 Thessaslonians    </w:t>
      </w:r>
      <w:r>
        <w:t xml:space="preserve">   2 Thessalonians    </w:t>
      </w:r>
      <w:r>
        <w:t xml:space="preserve">   1 Timothy    </w:t>
      </w:r>
      <w:r>
        <w:t xml:space="preserve">   2 Timothy    </w:t>
      </w:r>
      <w:r>
        <w:t xml:space="preserve">   Philemon    </w:t>
      </w:r>
      <w:r>
        <w:t xml:space="preserve">   Hebrews    </w:t>
      </w:r>
      <w:r>
        <w:t xml:space="preserve">   James    </w:t>
      </w:r>
      <w:r>
        <w:t xml:space="preserve">   2 Peter    </w:t>
      </w:r>
      <w:r>
        <w:t xml:space="preserve">   2 John    </w:t>
      </w:r>
      <w:r>
        <w:t xml:space="preserve">   3 John    </w:t>
      </w:r>
      <w:r>
        <w:t xml:space="preserve">   Jude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2021-10-11T13:18:10Z</dcterms:created>
  <dcterms:modified xsi:type="dcterms:W3CDTF">2021-10-11T13:18:10Z</dcterms:modified>
</cp:coreProperties>
</file>