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 people, places and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sermon    </w:t>
      </w:r>
      <w:r>
        <w:t xml:space="preserve">   church    </w:t>
      </w:r>
      <w:r>
        <w:t xml:space="preserve">   martyr    </w:t>
      </w:r>
      <w:r>
        <w:t xml:space="preserve">   Stephen    </w:t>
      </w:r>
      <w:r>
        <w:t xml:space="preserve">   ministry    </w:t>
      </w:r>
      <w:r>
        <w:t xml:space="preserve">   Conversion    </w:t>
      </w:r>
      <w:r>
        <w:t xml:space="preserve">   dilengents    </w:t>
      </w:r>
      <w:r>
        <w:t xml:space="preserve">   Lystra    </w:t>
      </w:r>
      <w:r>
        <w:t xml:space="preserve">   Saul    </w:t>
      </w:r>
      <w:r>
        <w:t xml:space="preserve">   Cornelius    </w:t>
      </w:r>
      <w:r>
        <w:t xml:space="preserve">   Timothy    </w:t>
      </w:r>
      <w:r>
        <w:t xml:space="preserve">   Christianity    </w:t>
      </w:r>
      <w:r>
        <w:t xml:space="preserve">   Barnabas    </w:t>
      </w:r>
      <w:r>
        <w:t xml:space="preserve">   Gamaliel    </w:t>
      </w:r>
      <w:r>
        <w:t xml:space="preserve">   Damascus    </w:t>
      </w:r>
      <w:r>
        <w:t xml:space="preserve">   Jerusalem    </w:t>
      </w:r>
      <w:r>
        <w:t xml:space="preserve">   Judea    </w:t>
      </w:r>
      <w:r>
        <w:t xml:space="preserve">   Caesarea    </w:t>
      </w:r>
      <w:r>
        <w:t xml:space="preserve">   Tarsus    </w:t>
      </w:r>
      <w:r>
        <w:t xml:space="preserve">   Gentiles    </w:t>
      </w:r>
      <w:r>
        <w:t xml:space="preserve">   witness    </w:t>
      </w:r>
      <w:r>
        <w:t xml:space="preserve">   Peter    </w:t>
      </w:r>
      <w:r>
        <w:t xml:space="preserve">   Silas    </w:t>
      </w:r>
      <w:r>
        <w:t xml:space="preserve">   Missions    </w:t>
      </w:r>
      <w:r>
        <w:t xml:space="preserve">   Evangelism    </w:t>
      </w:r>
      <w:r>
        <w:t xml:space="preserve">   Paul    </w:t>
      </w:r>
      <w:r>
        <w:t xml:space="preserve">   Ananias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 people, places and things</dc:title>
  <dcterms:created xsi:type="dcterms:W3CDTF">2021-10-11T13:18:17Z</dcterms:created>
  <dcterms:modified xsi:type="dcterms:W3CDTF">2021-10-11T13:18:17Z</dcterms:modified>
</cp:coreProperties>
</file>