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balloons    </w:t>
      </w:r>
      <w:r>
        <w:t xml:space="preserve">   cheers    </w:t>
      </w:r>
      <w:r>
        <w:t xml:space="preserve">   flute    </w:t>
      </w:r>
      <w:r>
        <w:t xml:space="preserve">   gathering    </w:t>
      </w:r>
      <w:r>
        <w:t xml:space="preserve">   horns    </w:t>
      </w:r>
      <w:r>
        <w:t xml:space="preserve">   in with the new    </w:t>
      </w:r>
      <w:r>
        <w:t xml:space="preserve">   noisemaker    </w:t>
      </w:r>
      <w:r>
        <w:t xml:space="preserve">   music    </w:t>
      </w:r>
      <w:r>
        <w:t xml:space="preserve">   countdown    </w:t>
      </w:r>
      <w:r>
        <w:t xml:space="preserve">   January    </w:t>
      </w:r>
      <w:r>
        <w:t xml:space="preserve">   clock    </w:t>
      </w:r>
      <w:r>
        <w:t xml:space="preserve">   confetti    </w:t>
      </w:r>
      <w:r>
        <w:t xml:space="preserve">   dancing    </w:t>
      </w:r>
      <w:r>
        <w:t xml:space="preserve">   celebration    </w:t>
      </w:r>
      <w:r>
        <w:t xml:space="preserve">   calendar    </w:t>
      </w:r>
      <w:r>
        <w:t xml:space="preserve">   champagne    </w:t>
      </w:r>
      <w:r>
        <w:t xml:space="preserve">   happy    </w:t>
      </w:r>
      <w:r>
        <w:t xml:space="preserve">   new year    </w:t>
      </w:r>
      <w:r>
        <w:t xml:space="preserve">   holiday    </w:t>
      </w:r>
      <w:r>
        <w:t xml:space="preserve">   midnight    </w:t>
      </w:r>
      <w:r>
        <w:t xml:space="preserve">   kiss    </w:t>
      </w:r>
      <w:r>
        <w:t xml:space="preserve">   fireworks    </w:t>
      </w:r>
      <w:r>
        <w:t xml:space="preserve">   plans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</dc:title>
  <dcterms:created xsi:type="dcterms:W3CDTF">2021-10-11T13:18:30Z</dcterms:created>
  <dcterms:modified xsi:type="dcterms:W3CDTF">2021-10-11T13:18:30Z</dcterms:modified>
</cp:coreProperties>
</file>