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newyearsday    </w:t>
      </w:r>
      <w:r>
        <w:t xml:space="preserve">   party    </w:t>
      </w:r>
      <w:r>
        <w:t xml:space="preserve">   ice    </w:t>
      </w:r>
      <w:r>
        <w:t xml:space="preserve">   winter    </w:t>
      </w:r>
      <w:r>
        <w:t xml:space="preserve">   mlkday    </w:t>
      </w:r>
      <w:r>
        <w:t xml:space="preserve">   valentinesday    </w:t>
      </w:r>
      <w:r>
        <w:t xml:space="preserve">   nitetoshine    </w:t>
      </w:r>
      <w:r>
        <w:t xml:space="preserve">   cold    </w:t>
      </w:r>
      <w:r>
        <w:t xml:space="preserve">   snow    </w:t>
      </w:r>
      <w:r>
        <w:t xml:space="preserve">   superbowl    </w:t>
      </w:r>
      <w:r>
        <w:t xml:space="preserve">   ball    </w:t>
      </w:r>
      <w:r>
        <w:t xml:space="preserve">   midnight    </w:t>
      </w:r>
      <w:r>
        <w:t xml:space="preserve">   whistle    </w:t>
      </w:r>
      <w:r>
        <w:t xml:space="preserve">   hat    </w:t>
      </w:r>
      <w:r>
        <w:t xml:space="preserve">   champagne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2021-10-11T13:17:55Z</dcterms:created>
  <dcterms:modified xsi:type="dcterms:W3CDTF">2021-10-11T13:17:55Z</dcterms:modified>
</cp:coreProperties>
</file>