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years eve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air hugs    </w:t>
      </w:r>
      <w:r>
        <w:t xml:space="preserve">   president    </w:t>
      </w:r>
      <w:r>
        <w:t xml:space="preserve">   hand sanitizer    </w:t>
      </w:r>
      <w:r>
        <w:t xml:space="preserve">   lockdown    </w:t>
      </w:r>
      <w:r>
        <w:t xml:space="preserve">   amazon    </w:t>
      </w:r>
      <w:r>
        <w:t xml:space="preserve">   virus    </w:t>
      </w:r>
      <w:r>
        <w:t xml:space="preserve">   vaccine    </w:t>
      </w:r>
      <w:r>
        <w:t xml:space="preserve">   netflix    </w:t>
      </w:r>
      <w:r>
        <w:t xml:space="preserve">   quarantine    </w:t>
      </w:r>
      <w:r>
        <w:t xml:space="preserve">   elearning    </w:t>
      </w:r>
      <w:r>
        <w:t xml:space="preserve">   stimulus check    </w:t>
      </w:r>
      <w:r>
        <w:t xml:space="preserve">   zoom    </w:t>
      </w:r>
      <w:r>
        <w:t xml:space="preserve">   BLM    </w:t>
      </w:r>
      <w:r>
        <w:t xml:space="preserve">   pandemic    </w:t>
      </w:r>
      <w:r>
        <w:t xml:space="preserve">   covid    </w:t>
      </w:r>
      <w:r>
        <w:t xml:space="preserve">   anthony fauci    </w:t>
      </w:r>
      <w:r>
        <w:t xml:space="preserve">   mask    </w:t>
      </w:r>
      <w:r>
        <w:t xml:space="preserve">   toilet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years eve 2020</dc:title>
  <dcterms:created xsi:type="dcterms:W3CDTF">2021-10-11T13:19:16Z</dcterms:created>
  <dcterms:modified xsi:type="dcterms:W3CDTF">2021-10-11T13:19:16Z</dcterms:modified>
</cp:coreProperties>
</file>