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rich/poor    </w:t>
      </w:r>
      <w:r>
        <w:t xml:space="preserve">   animals    </w:t>
      </w:r>
      <w:r>
        <w:t xml:space="preserve">   family    </w:t>
      </w:r>
      <w:r>
        <w:t xml:space="preserve">   girls    </w:t>
      </w:r>
      <w:r>
        <w:t xml:space="preserve">   boys    </w:t>
      </w:r>
      <w:r>
        <w:t xml:space="preserve">   marae    </w:t>
      </w:r>
      <w:r>
        <w:t xml:space="preserve">   maori    </w:t>
      </w:r>
      <w:r>
        <w:t xml:space="preserve">   people    </w:t>
      </w:r>
      <w:r>
        <w:t xml:space="preserve">   land    </w:t>
      </w:r>
      <w:r>
        <w:t xml:space="preserve">   new zealand    </w:t>
      </w:r>
      <w:r>
        <w:t xml:space="preserve">   rotorua    </w:t>
      </w:r>
      <w:r>
        <w:t xml:space="preserve">   auckland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2021-10-11T13:17:53Z</dcterms:created>
  <dcterms:modified xsi:type="dcterms:W3CDTF">2021-10-11T13:17:53Z</dcterms:modified>
</cp:coreProperties>
</file>